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书名：御侮护疆名臣</w:t>
      </w:r>
    </w:p>
    <w:p>
      <w:r>
        <w:t>作者：夏良才，荣文编</w:t>
      </w:r>
    </w:p>
    <w:p>
      <w:r>
        <w:t>出版社：福州:福建教育出版社,1993.12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御侮护疆名臣 评论地址：https://www.jiaokey.com/book/detail/10262671.html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