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书名：《预防医学情报》副刊之一 推荐几种有机溶剂职业接触的卫生限值 WHO科学小组报告</w:t>
      </w:r>
    </w:p>
    <w:p>
      <w:r>
        <w:t>作者:柳楹</w:t>
      </w:r>
    </w:p>
    <w:p>
      <w:r>
        <w:t>出版社:</w:t>
      </w:r>
    </w:p>
    <w:p>
      <w:r>
        <w:t>出版日期：</w:t>
      </w:r>
    </w:p>
    <w:p>
      <w:r>
        <w:t>总页数：74</w:t>
      </w:r>
    </w:p>
    <w:p>
      <w:r>
        <w:t>更多请访问教客网:www.jiaokey.com</w:t>
      </w:r>
    </w:p>
    <w:p>
      <w:r>
        <w:t>《预防医学情报》副刊之一 推荐几种有机溶剂职业接触的卫生限值 WHO科学小组报告评论地址：https://www.jiaokey.com/book/detail/10263197.html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