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书名：科研资料  心血康专辑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科研资料  心血康专辑 评论地址：https://www.jiaokey.com/book/detail/10263252.html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