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书名：食品卫生理化检验讲义</w:t>
      </w:r>
    </w:p>
    <w:p>
      <w:r>
        <w:t>作者：胡云梯，童秀珍著</w:t>
      </w:r>
    </w:p>
    <w:p>
      <w:r>
        <w:t>出版社：新疆维吾尔自治区卫生院防疫站</w:t>
      </w:r>
    </w:p>
    <w:p>
      <w:r>
        <w:t>出版日期：1980.06</w:t>
      </w:r>
    </w:p>
    <w:p>
      <w:r>
        <w:t>总页数：151</w:t>
      </w:r>
    </w:p>
    <w:p>
      <w:r>
        <w:t>更多请访问教客网: www.jiaokey.com</w:t>
      </w:r>
    </w:p>
    <w:p>
      <w:r>
        <w:t>食品卫生理化检验讲义 评论地址：https://www.jiaokey.com/book/detail/10263258.html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