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最新人体标准正常值手册  1分钟健康咨询</w:t>
      </w:r>
    </w:p>
    <w:p>
      <w:r>
        <w:rPr>
          <w:rFonts w:ascii="宋体" w:hAnsi="宋体" w:eastAsia="宋体"/>
          <w:sz w:val="24"/>
        </w:rPr>
        <w:t>游苏宁编著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最新人体标准正常值手册  1分钟健康咨询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本书出售、求购地址：https://www.jiaokey.com/book/detail/10263370.html</w:t>
      </w:r>
    </w:p>
    <w:p>
      <w:r>
        <w:t>更多相关图书推荐：https://www.jiaokey.com</w:t>
      </w:r>
    </w:p>
    <w:p>
      <w:r>
        <w:t>游苏宁编著 其他作品：https://www.jiaokey.com/tag/游苏宁编著.html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关键词搜索：https://www.jiaokey.com/tag/最新人体标准正常值手册  1分钟健康咨询.html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