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书名：流行病学调查分析与统计方法在流行病学中的应用</w:t>
      </w:r>
    </w:p>
    <w:p>
      <w:r>
        <w:t>作者：李业平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流行病学调查分析与统计方法在流行病学中的应用 评论地址：https://www.jiaokey.com/book/detail/10263631.html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