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书名：医学教育测量  美国全国医学考试委员会的考试和经验</w:t>
      </w:r>
    </w:p>
    <w:p>
      <w:r>
        <w:t>作者：（美）哈伯德（Hubbard，J.P.）著；刘秉勋等译</w:t>
      </w:r>
    </w:p>
    <w:p>
      <w:r>
        <w:t>出版社：北京：人民卫生出版社</w:t>
      </w:r>
    </w:p>
    <w:p>
      <w:r>
        <w:t>出版日期：1985.10</w:t>
      </w:r>
    </w:p>
    <w:p>
      <w:r>
        <w:t>总页数：250</w:t>
      </w:r>
    </w:p>
    <w:p>
      <w:r>
        <w:t>更多请访问教客网: www.jiaokey.com</w:t>
      </w:r>
    </w:p>
    <w:p>
      <w:r>
        <w:t>医学教育测量  美国全国医学考试委员会的考试和经验 评论地址：https://www.jiaokey.com/book/detail/10263738.html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