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书名：现代营养学知识  第4版</w:t>
      </w:r>
    </w:p>
    <w:p>
      <w:r>
        <w:t>作者：（美）赫格斯特德（D.M.Hegsted）著；候祥川译</w:t>
      </w:r>
    </w:p>
    <w:p>
      <w:r>
        <w:t>出版社：北京：人民卫生出版社</w:t>
      </w:r>
    </w:p>
    <w:p>
      <w:r>
        <w:t>出版日期：1983.06</w:t>
      </w:r>
    </w:p>
    <w:p>
      <w:r>
        <w:t>总页数：372</w:t>
      </w:r>
    </w:p>
    <w:p>
      <w:r>
        <w:t>更多请访问教客网: www.jiaokey.com</w:t>
      </w:r>
    </w:p>
    <w:p>
      <w:r>
        <w:t>现代营养学知识  第4版 评论地址：https://www.jiaokey.com/book/detail/10264023.html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