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书名：古医籍复音虚词选释</w:t>
      </w:r>
    </w:p>
    <w:p>
      <w:r>
        <w:t>作者：严振海编著</w:t>
      </w:r>
    </w:p>
    <w:p>
      <w:r>
        <w:t>出版社：上海:上海科学技术出版社,1991.09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古医籍复音虚词选释 评论地址：https://www.jiaokey.com/book/detail/10264052.html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