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公共科目考试纲要及试题  2000版</w:t>
      </w:r>
    </w:p>
    <w:p>
      <w:r>
        <w:rPr>
          <w:rFonts w:ascii="宋体" w:hAnsi="宋体" w:eastAsia="宋体"/>
          <w:sz w:val="24"/>
        </w:rPr>
        <w:t>孙长颢等主编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公共科目考试纲要及试题  2000版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医学-考试大纲(学科: 医师 学科: 考核) 考试大纲-医学(学科: 医师 学科: 考核) 医学(学科: 医师 学科: 考核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本书出售、求购地址：https://www.jiaokey.com/book/detail/10264192.html</w:t>
      </w:r>
    </w:p>
    <w:p>
      <w:r>
        <w:t>更多相关图书推荐：https://www.jiaokey.com</w:t>
      </w:r>
    </w:p>
    <w:p>
      <w:r>
        <w:t>孙长颢等主编 其他作品：https://www.jiaokey.com/tag/孙长颢等主编.html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关键词搜索：https://www.jiaokey.com/tag/医学-考试大纲(学科: 医师 学科: 考核) 考试大纲-医学(学科: 医师 学科: 考核) 医学(学科: 医师 学科: 考核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