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</w:t>
      </w:r>
    </w:p>
    <w:p>
      <w:r>
        <w:t>作者：（美）斯诺英克（Snoeyink，V.L.），（美）詹金斯（Jenkins，D.）著；蒋展鹏，刘希曾译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总页数：330</w:t>
      </w:r>
    </w:p>
    <w:p>
      <w:r>
        <w:t>更多请访问教客网: www.jiaokey.com</w:t>
      </w:r>
    </w:p>
    <w:p>
      <w:r>
        <w:t>水化学 评论地址：https://www.jiaokey.com/book/detail/10264259.html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