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国外水和空气质量标准</w:t>
      </w:r>
    </w:p>
    <w:p>
      <w:r>
        <w:rPr>
          <w:rFonts w:ascii="宋体" w:hAnsi="宋体" w:eastAsia="宋体"/>
          <w:sz w:val="24"/>
        </w:rPr>
        <w:t>史安洋，吴道星等译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国外水和空气质量标准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史安洋，吴道星等译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水质标准(地点: 外国) 空气质量标准(地点: 外国)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本书出售、求购地址：https://www.jiaokey.com/book/detail/10264260.html</w:t>
      </w:r>
    </w:p>
    <w:p>
      <w:r>
        <w:t>更多相关图书推荐：https://www.jiaokey.com</w:t>
      </w:r>
    </w:p>
    <w:p>
      <w:r>
        <w:t>史安洋，吴道星等译 其他作品：https://www.jiaokey.com/tag/史安洋，吴道星等译.html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关键词搜索：https://www.jiaokey.com/tag/水质标准(地点: 外国) 空气质量标准(地点: 外国).html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