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5  伤寒六经辨证治法</w:t>
      </w:r>
    </w:p>
    <w:p>
      <w:r>
        <w:t>作者：（清）沈自南编注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总页数：207</w:t>
      </w:r>
    </w:p>
    <w:p>
      <w:r>
        <w:t>更多请访问教客网: www.jiaokey.com</w:t>
      </w:r>
    </w:p>
    <w:p>
      <w:r>
        <w:t>中国医学大成  5  伤寒六经辨证治法 评论地址：https://www.jiaokey.com/book/detail/10264286.html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