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8  沈注金匮要略</w:t>
      </w:r>
    </w:p>
    <w:p>
      <w:r>
        <w:t>作者：（清）沈自南编注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总页数：349</w:t>
      </w:r>
    </w:p>
    <w:p>
      <w:r>
        <w:t>更多请访问教客网: www.jiaokey.com</w:t>
      </w:r>
    </w:p>
    <w:p>
      <w:r>
        <w:t>中国医学大成  8  沈注金匮要略 评论地址：https://www.jiaokey.com/book/detail/10264293.html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