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9  金匮要略心典</w:t>
      </w:r>
    </w:p>
    <w:p>
      <w:r>
        <w:t>作者:（清）尤在经集注</w:t>
      </w:r>
    </w:p>
    <w:p>
      <w:r>
        <w:t>出版社:上海：上海科学技术出版社</w:t>
      </w:r>
    </w:p>
    <w:p>
      <w:r>
        <w:t>出版日期：1990.06</w:t>
      </w:r>
    </w:p>
    <w:p>
      <w:r>
        <w:t>总页数：216</w:t>
      </w:r>
    </w:p>
    <w:p>
      <w:r>
        <w:t>更多请访问教客网:www.jiaokey.com</w:t>
      </w:r>
    </w:p>
    <w:p>
      <w:r>
        <w:t>中国医学大成  9  金匮要略心典评论地址：https://www.jiaokey.com/book/detail/10264294.html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