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12  脉说</w:t>
      </w:r>
    </w:p>
    <w:p>
      <w:r>
        <w:t>作者：（清）叶子雨著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总页数：136</w:t>
      </w:r>
    </w:p>
    <w:p>
      <w:r>
        <w:t>更多请访问教客网: www.jiaokey.com</w:t>
      </w:r>
    </w:p>
    <w:p>
      <w:r>
        <w:t>中国医学大成  12  脉说 评论地址：https://www.jiaokey.com/book/detail/10264301.html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