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12  临证验舌法</w:t>
      </w:r>
    </w:p>
    <w:p>
      <w:r>
        <w:t>作者：（清）杨支峰著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总页数：54</w:t>
      </w:r>
    </w:p>
    <w:p>
      <w:r>
        <w:t>更多请访问教客网: www.jiaokey.com</w:t>
      </w:r>
    </w:p>
    <w:p>
      <w:r>
        <w:t>中国医学大成  12  临证验舌法 评论地址：https://www.jiaokey.com/book/detail/10264304.html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