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书名：人类疾病生物化学</w:t>
      </w:r>
    </w:p>
    <w:p>
      <w:r>
        <w:t>作者：（英）埃尔克莱斯（Elkeles，R.S.），（美）塔维尔（Tavil，A.S.）编；王淑霞等译</w:t>
      </w:r>
    </w:p>
    <w:p>
      <w:r>
        <w:t>出版社：北京：人民卫生出版社</w:t>
      </w:r>
    </w:p>
    <w:p>
      <w:r>
        <w:t>出版日期：1988.05</w:t>
      </w:r>
    </w:p>
    <w:p>
      <w:r>
        <w:t>总页数：473</w:t>
      </w:r>
    </w:p>
    <w:p>
      <w:r>
        <w:t>更多请访问教客网: www.jiaokey.com</w:t>
      </w:r>
    </w:p>
    <w:p>
      <w:r>
        <w:t>人类疾病生物化学 评论地址：https://www.jiaokey.com/book/detail/10264361.html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