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书名：人体三维断面解剖图谱</w:t>
      </w:r>
    </w:p>
    <w:p>
      <w:r>
        <w:t>作者：王玮，杨广夫等编著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总页数：438</w:t>
      </w:r>
    </w:p>
    <w:p>
      <w:r>
        <w:t>更多请访问教客网: www.jiaokey.com</w:t>
      </w:r>
    </w:p>
    <w:p>
      <w:r>
        <w:t>人体三维断面解剖图谱 评论地址：https://www.jiaokey.com/book/detail/10264406.html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