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书名：小柴胡沁及其应有</w:t>
      </w:r>
    </w:p>
    <w:p>
      <w:r>
        <w:t>作者：叶锦文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小柴胡沁及其应有 评论地址：https://www.jiaokey.com/book/detail/10264531.html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