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书名：外治寿世方</w:t>
      </w:r>
    </w:p>
    <w:p>
      <w:r>
        <w:t>作者：（清）邹存淦著；刘小平点校</w:t>
      </w:r>
    </w:p>
    <w:p>
      <w:r>
        <w:t>出版社：北京：中国中医药出版社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外治寿世方 评论地址：https://www.jiaokey.com/book/detail/10264546.html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