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书名：全息胚学说医学应用  第二届国际全息生物学学术讨论会文集  中文版</w:t>
      </w:r>
    </w:p>
    <w:p>
      <w:r>
        <w:t>作者：张颖清主编</w:t>
      </w:r>
    </w:p>
    <w:p>
      <w:r>
        <w:t>出版社：北京:高等教育出版社,1992.11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全息胚学说医学应用  第二届国际全息生物学学术讨论会文集  中文版 评论地址：https://www.jiaokey.com/book/detail/10264783.html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