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十四中国药一百种之化学实验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十四中国药一百种之化学实验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关键词搜索：https://www.jiaokey.com/tag/十四中国药一百种之化学实验.html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