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十二救急选方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十二救急选方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本书出售、求购地址：https://www.jiaokey.com/book/detail/10265409.html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关键词搜索：https://www.jiaokey.com/tag/十二救急选方.html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