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书名：新安医籍丛刊  方氏脉症正宗</w:t>
      </w:r>
    </w:p>
    <w:p>
      <w:r>
        <w:t>作者：（清）方肇权著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总页数：221</w:t>
      </w:r>
    </w:p>
    <w:p>
      <w:r>
        <w:t>更多请访问教客网: www.jiaokey.com</w:t>
      </w:r>
    </w:p>
    <w:p>
      <w:r>
        <w:t>新安医籍丛刊  方氏脉症正宗 评论地址：https://www.jiaokey.com/book/detail/10265834.html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