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书名：系统化整体护理临床应用</w:t>
      </w:r>
    </w:p>
    <w:p>
      <w:r>
        <w:t>作者：潘蕴倩，（美）袁剑云主编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总页数：544</w:t>
      </w:r>
    </w:p>
    <w:p>
      <w:r>
        <w:t>更多请访问教客网: www.jiaokey.com</w:t>
      </w:r>
    </w:p>
    <w:p>
      <w:r>
        <w:t>系统化整体护理临床应用 评论地址：https://www.jiaokey.com/book/detail/10266084.html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