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书名：T淋巴细胞与B淋巴细胞 基础、临床、检查法</w:t>
      </w:r>
    </w:p>
    <w:p>
      <w:r>
        <w:t>作者：北京医学院微生物教研组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T淋巴细胞与B淋巴细胞 基础、临床、检查法 评论地址：https://www.jiaokey.com/book/detail/10266166.html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