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书名：全身性疾病与皮肤  从皮肤诊断内科疾病</w:t>
      </w:r>
    </w:p>
    <w:p>
      <w:r>
        <w:t>作者：李嘉猷编著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总页数：159</w:t>
      </w:r>
    </w:p>
    <w:p>
      <w:r>
        <w:t>更多请访问教客网: www.jiaokey.com</w:t>
      </w:r>
    </w:p>
    <w:p>
      <w:r>
        <w:t>全身性疾病与皮肤  从皮肤诊断内科疾病 评论地址：https://www.jiaokey.com/book/detail/10266454.html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