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书名：当代十二位经济学家</w:t>
      </w:r>
    </w:p>
    <w:p>
      <w:r>
        <w:t>作者：（英）沙克尔顿（Shackleton，J.R.），（英）洛克斯利（Locksley，Gareth）编著；陶海粟等译</w:t>
      </w:r>
    </w:p>
    <w:p>
      <w:r>
        <w:t>出版社：北京：商务印书馆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当代十二位经济学家 评论地址：https://www.jiaokey.com/book/detail/10267156.html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