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卡尔·马克思的伟大发现  劳动二重性学说的方法论作用</w:t>
      </w:r>
    </w:p>
    <w:p>
      <w:r>
        <w:rPr>
          <w:rFonts w:ascii="宋体" w:hAnsi="宋体" w:eastAsia="宋体"/>
          <w:sz w:val="24"/>
        </w:rPr>
        <w:t>（苏）阿·弗·谢尔盖耶维奇著；睢国余译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卡尔·马克思的伟大发现  劳动二重性学说的方法论作用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（苏）阿·弗·谢尔盖耶维奇著；睢国余译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本书出售、求购地址：https://www.jiaokey.com/book/detail/10267262.html</w:t>
      </w:r>
    </w:p>
    <w:p>
      <w:r>
        <w:t>更多相关图书推荐：https://www.jiaokey.com</w:t>
      </w:r>
    </w:p>
    <w:p>
      <w:r>
        <w:t>（苏）阿·弗·谢尔盖耶维奇著；睢国余译 其他作品：https://www.jiaokey.com/tag/（苏）阿·弗·谢尔盖耶维奇著；睢国余译.html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关键词搜索：https://www.jiaokey.com/tag/卡尔·马克思的伟大发现  劳动二重性学说的方法论作用.html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