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书名：马克思主义的产生是政治经济学中伟大的革命</w:t>
      </w:r>
    </w:p>
    <w:p>
      <w:r>
        <w:t>作者：吴忠观著</w:t>
      </w:r>
    </w:p>
    <w:p>
      <w:r>
        <w:t>出版社：上海：上海人民出版社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马克思主义的产生是政治经济学中伟大的革命 评论地址：https://www.jiaokey.com/book/detail/10267263.html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