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书名：资产阶级古典政治经济学的产生  威廉·配第</w:t>
      </w:r>
    </w:p>
    <w:p>
      <w:r>
        <w:t>作者：（苏）弗·谢·阿法纳西耶夫著；张奇方，黄连璧译</w:t>
      </w:r>
    </w:p>
    <w:p>
      <w:r>
        <w:t>出版社：北京：商务印书馆</w:t>
      </w:r>
    </w:p>
    <w:p>
      <w:r>
        <w:t>出版日期：1984.01</w:t>
      </w:r>
    </w:p>
    <w:p>
      <w:r>
        <w:t>总页数：87</w:t>
      </w:r>
    </w:p>
    <w:p>
      <w:r>
        <w:t>更多请访问教客网: www.jiaokey.com</w:t>
      </w:r>
    </w:p>
    <w:p>
      <w:r>
        <w:t>资产阶级古典政治经济学的产生  威廉·配第 评论地址：https://www.jiaokey.com/book/detail/10267530.html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