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书名：《参考消息》专辑之二十五  环太平洋亚洲诸国的经济变革：政策概览-美国国会联合经济委员会研究报告</w:t>
      </w:r>
    </w:p>
    <w:p>
      <w:r>
        <w:t>作者：夏海涛</w:t>
      </w:r>
    </w:p>
    <w:p>
      <w:r>
        <w:t>出版社：新华通讯社《参考消息》编辑部</w:t>
      </w:r>
    </w:p>
    <w:p>
      <w:r>
        <w:t>出版日期：1987.01</w:t>
      </w:r>
    </w:p>
    <w:p>
      <w:r>
        <w:t>总页数：128</w:t>
      </w:r>
    </w:p>
    <w:p>
      <w:r>
        <w:t>更多请访问教客网: www.jiaokey.com</w:t>
      </w:r>
    </w:p>
    <w:p>
      <w:r>
        <w:t>《参考消息》专辑之二十五  环太平洋亚洲诸国的经济变革：政策概览-美国国会联合经济委员会研究报告 评论地址：https://www.jiaokey.com/book/detail/10267635.html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