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1996年世界发展报告  从计划到市场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1996年世界发展报告  从计划到市场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本书出售、求购地址：https://www.jiaokey.com/book/detail/10267663.html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关键词搜索：https://www.jiaokey.com/tag/1996年世界发展报告  从计划到市场.html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