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书名：价格理论及其应用</w:t>
      </w:r>
    </w:p>
    <w:p>
      <w:r>
        <w:t>作者：（美）沃森（Watson，D.S.），（美）霍尔曼（Holman，M.A.）著；闵庆全译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总页数：567</w:t>
      </w:r>
    </w:p>
    <w:p>
      <w:r>
        <w:t>更多请访问教客网: www.jiaokey.com</w:t>
      </w:r>
    </w:p>
    <w:p>
      <w:r>
        <w:t>价格理论及其应用 评论地址：https://www.jiaokey.com/book/detail/10267748.html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