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书名：美国资产阶级经济学家是帝国主义反动和侵略行为的辩护者</w:t>
      </w:r>
    </w:p>
    <w:p>
      <w:r>
        <w:t>作者：（苏）切普拉科夫（В.А.Чепраков）著；张星三译</w:t>
      </w:r>
    </w:p>
    <w:p>
      <w:r>
        <w:t>出版社：北京：财政经济出版社</w:t>
      </w:r>
    </w:p>
    <w:p>
      <w:r>
        <w:t>出版日期：1956.04</w:t>
      </w:r>
    </w:p>
    <w:p>
      <w:r>
        <w:t>总页数：71</w:t>
      </w:r>
    </w:p>
    <w:p>
      <w:r>
        <w:t>更多请访问教客网: www.jiaokey.com</w:t>
      </w:r>
    </w:p>
    <w:p>
      <w:r>
        <w:t>美国资产阶级经济学家是帝国主义反动和侵略行为的辩护者 评论地址：https://www.jiaokey.com/book/detail/10267778.html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