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书名：股份制指南</w:t>
      </w:r>
    </w:p>
    <w:p>
      <w:r>
        <w:t>作者：乔富源主编</w:t>
      </w:r>
    </w:p>
    <w:p>
      <w:r>
        <w:t>出版社：天津：天津社会科学院出版社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股份制指南 评论地址：https://www.jiaokey.com/book/detail/10267923.html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