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书名：起飞之前  常州经济发展与体制改革的研究报告</w:t>
      </w:r>
    </w:p>
    <w:p>
      <w:r>
        <w:t>作者：童大林，汤永安主编</w:t>
      </w:r>
    </w:p>
    <w:p>
      <w:r>
        <w:t>出版社：天津：天津人民出版社</w:t>
      </w:r>
    </w:p>
    <w:p>
      <w:r>
        <w:t>出版日期：1988.01</w:t>
      </w:r>
    </w:p>
    <w:p>
      <w:r>
        <w:t>总页数：107</w:t>
      </w:r>
    </w:p>
    <w:p>
      <w:r>
        <w:t>更多请访问教客网: www.jiaokey.com</w:t>
      </w:r>
    </w:p>
    <w:p>
      <w:r>
        <w:t>起飞之前  常州经济发展与体制改革的研究报告 评论地址：https://www.jiaokey.com/book/detail/10267996.html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