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书名：中国亚非学会第三次代表议暨学术讨论会  2  日本的国际化与亚洲</w:t>
      </w:r>
    </w:p>
    <w:p>
      <w:r>
        <w:t>作者：王振锁</w:t>
      </w:r>
    </w:p>
    <w:p>
      <w:r>
        <w:t>出版社：天津：南开大学出版社</w:t>
      </w:r>
    </w:p>
    <w:p>
      <w:r>
        <w:t>出版日期：1989.07</w:t>
      </w:r>
    </w:p>
    <w:p>
      <w:r>
        <w:t>总页数：271</w:t>
      </w:r>
    </w:p>
    <w:p>
      <w:r>
        <w:t>更多请访问教客网: www.jiaokey.com</w:t>
      </w:r>
    </w:p>
    <w:p>
      <w:r>
        <w:t>中国亚非学会第三次代表议暨学术讨论会  2  日本的国际化与亚洲 评论地址：https://www.jiaokey.com/book/detail/10268081.html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