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书名：《教研参考》增刊第4期  城市经济体制改革讲话  学习《中共中央关于经济体制改革的决定》辅导材料</w:t>
      </w:r>
    </w:p>
    <w:p>
      <w:r>
        <w:t>作者：中共广西壮族自治区委员会党校资料室</w:t>
      </w:r>
    </w:p>
    <w:p>
      <w:r>
        <w:t>出版社：</w:t>
      </w:r>
    </w:p>
    <w:p>
      <w:r>
        <w:t>出版日期：1985.01</w:t>
      </w:r>
    </w:p>
    <w:p>
      <w:r>
        <w:t>总页数：182</w:t>
      </w:r>
    </w:p>
    <w:p>
      <w:r>
        <w:t>更多请访问教客网: www.jiaokey.com</w:t>
      </w:r>
    </w:p>
    <w:p>
      <w:r>
        <w:t>《教研参考》增刊第4期  城市经济体制改革讲话  学习《中共中央关于经济体制改革的决定》辅导材料 评论地址：https://www.jiaokey.com/book/detail/10268240.html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