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书名：完善国有资产管理体制适应有计划商品经济发展  第二次全国国有资产管理工作会议资料汇编</w:t>
      </w:r>
    </w:p>
    <w:p>
      <w:r>
        <w:t>作者：国家国有资产管理局办公室编</w:t>
      </w:r>
    </w:p>
    <w:p>
      <w:r>
        <w:t>出版社：北京：经济科学出版社</w:t>
      </w:r>
    </w:p>
    <w:p>
      <w:r>
        <w:t>出版日期：1991</w:t>
      </w:r>
    </w:p>
    <w:p>
      <w:r>
        <w:t>总页数：245</w:t>
      </w:r>
    </w:p>
    <w:p>
      <w:r>
        <w:t>更多请访问教客网: www.jiaokey.com</w:t>
      </w:r>
    </w:p>
    <w:p>
      <w:r>
        <w:t>完善国有资产管理体制适应有计划商品经济发展  第二次全国国有资产管理工作会议资料汇编 评论地址：https://www.jiaokey.com/book/detail/10268412.html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