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书名：李玲瑶在化演讲集之二  走西看东-从西方科技发展看中国现代化的进程</w:t>
      </w:r>
    </w:p>
    <w:p>
      <w:r>
        <w:t>作者：</w:t>
      </w:r>
    </w:p>
    <w:p>
      <w:r>
        <w:t>出版社：北京：国际文化出版公司</w:t>
      </w:r>
    </w:p>
    <w:p>
      <w:r>
        <w:t>出版日期：1992</w:t>
      </w:r>
    </w:p>
    <w:p>
      <w:r>
        <w:t>总页数：132</w:t>
      </w:r>
    </w:p>
    <w:p>
      <w:r>
        <w:t>更多请访问教客网: www.jiaokey.com</w:t>
      </w:r>
    </w:p>
    <w:p>
      <w:r>
        <w:t>李玲瑶在化演讲集之二  走西看东-从西方科技发展看中国现代化的进程 评论地址：https://www.jiaokey.com/book/detail/10268593.html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