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书名：理想、现实与前景  欧洲经济共同体三十年</w:t>
      </w:r>
    </w:p>
    <w:p>
      <w:r>
        <w:t>作者：伍贻康，戴炳然编</w:t>
      </w:r>
    </w:p>
    <w:p>
      <w:r>
        <w:t>出版社：上海：复旦大学出版社</w:t>
      </w:r>
    </w:p>
    <w:p>
      <w:r>
        <w:t>出版日期：1988.08</w:t>
      </w:r>
    </w:p>
    <w:p>
      <w:r>
        <w:t>总页数：413</w:t>
      </w:r>
    </w:p>
    <w:p>
      <w:r>
        <w:t>更多请访问教客网: www.jiaokey.com</w:t>
      </w:r>
    </w:p>
    <w:p>
      <w:r>
        <w:t>理想、现实与前景  欧洲经济共同体三十年 评论地址：https://www.jiaokey.com/book/detail/10268998.html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