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书名：在新技术革命浪潮下</w:t>
      </w:r>
    </w:p>
    <w:p>
      <w:r>
        <w:t>作者：深圳特区报世界经济部编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在新技术革命浪潮下 评论地址：https://www.jiaokey.com/book/detail/10269015.html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