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书名：资本主义国家的矿物原料资源</w:t>
      </w:r>
    </w:p>
    <w:p>
      <w:r>
        <w:t>作者：（苏）罗卡雪夫（К.И.Лукашев）著；孙世英译</w:t>
      </w:r>
    </w:p>
    <w:p>
      <w:r>
        <w:t>出版社：北京：财政经济出版社</w:t>
      </w:r>
    </w:p>
    <w:p>
      <w:r>
        <w:t>出版日期：1956.03</w:t>
      </w:r>
    </w:p>
    <w:p>
      <w:r>
        <w:t>总页数：264</w:t>
      </w:r>
    </w:p>
    <w:p>
      <w:r>
        <w:t>更多请访问教客网: www.jiaokey.com</w:t>
      </w:r>
    </w:p>
    <w:p>
      <w:r>
        <w:t>资本主义国家的矿物原料资源 评论地址：https://www.jiaokey.com/book/detail/10269074.html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