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湖北省国民经济基本统计资料  1949-1985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湖北省国民经济基本统计资料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本书出售、求购地址：https://www.jiaokey.com/book/detail/10269131.html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关键词搜索：https://www.jiaokey.com/tag/湖北省国民经济基本统计资料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