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书名：中国资本主义萌芽  下</w:t>
      </w:r>
    </w:p>
    <w:p>
      <w:r>
        <w:t>作者：田居俭，宋元强</w:t>
      </w:r>
    </w:p>
    <w:p>
      <w:r>
        <w:t>出版社：成都：巴蜀书社</w:t>
      </w:r>
    </w:p>
    <w:p>
      <w:r>
        <w:t>出版日期：1981.03</w:t>
      </w:r>
    </w:p>
    <w:p>
      <w:r>
        <w:t>总页数：1065</w:t>
      </w:r>
    </w:p>
    <w:p>
      <w:r>
        <w:t>更多请访问教客网: www.jiaokey.com</w:t>
      </w:r>
    </w:p>
    <w:p>
      <w:r>
        <w:t>中国资本主义萌芽  下 评论地址：https://www.jiaokey.com/book/detail/10269291.html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