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书名：保加利亚积累与消费最佳比例</w:t>
      </w:r>
    </w:p>
    <w:p>
      <w:r>
        <w:t>作者：（保）托多尔·安格洛夫著；王金柏译</w:t>
      </w:r>
    </w:p>
    <w:p>
      <w:r>
        <w:t>出版社：北京：新华出版社</w:t>
      </w:r>
    </w:p>
    <w:p>
      <w:r>
        <w:t>出版日期：1989.05</w:t>
      </w:r>
    </w:p>
    <w:p>
      <w:r>
        <w:t>总页数：220</w:t>
      </w:r>
    </w:p>
    <w:p>
      <w:r>
        <w:t>更多请访问教客网: www.jiaokey.com</w:t>
      </w:r>
    </w:p>
    <w:p>
      <w:r>
        <w:t>保加利亚积累与消费最佳比例 评论地址：https://www.jiaokey.com/book/detail/10269655.html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