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书名：《东欧国家社会主义建设问题》资料之十九  南斯拉夫政治经济体制改革文献选编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出版日期：1986.04</w:t>
      </w:r>
    </w:p>
    <w:p>
      <w:r>
        <w:t>总页数：410</w:t>
      </w:r>
    </w:p>
    <w:p>
      <w:r>
        <w:t>更多请访问教客网: www.jiaokey.com</w:t>
      </w:r>
    </w:p>
    <w:p>
      <w:r>
        <w:t>《东欧国家社会主义建设问题》资料之十九  南斯拉夫政治经济体制改革文献选编 评论地址：https://www.jiaokey.com/book/detail/10269678.html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