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南斯拉夫“红旗”汽车工厂联合劳动组织的两个自治协议</w:t>
      </w:r>
    </w:p>
    <w:p>
      <w:r>
        <w:rPr>
          <w:rFonts w:ascii="宋体" w:hAnsi="宋体" w:eastAsia="宋体"/>
          <w:sz w:val="24"/>
        </w:rPr>
        <w:t>黄良平，黄雨辰，丁文琪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南斯拉夫“红旗”汽车工厂联合劳动组织的两个自治协议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黄良平，黄雨辰，丁文琪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本书出售、求购地址：https://www.jiaokey.com/book/detail/10269697.html</w:t>
      </w:r>
    </w:p>
    <w:p>
      <w:r>
        <w:t>更多相关图书推荐：https://www.jiaokey.com</w:t>
      </w:r>
    </w:p>
    <w:p>
      <w:r>
        <w:t>黄良平，黄雨辰，丁文琪 其他作品：https://www.jiaokey.com/tag/黄良平，黄雨辰，丁文琪.html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关键词搜索：https://www.jiaokey.com/tag/南斯拉夫“红旗”汽车工厂联合劳动组织的两个自治协议.html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